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Mobile App Developer</w:t>
      </w:r>
    </w:p>
    <w:p>
      <w:r>
        <w:t>Location: Mumbai,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Mobile App Developer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