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Job Description: Full Stack Developer</w:t>
      </w:r>
    </w:p>
    <w:p>
      <w:r>
        <w:t>Location: Hyderabad, India</w:t>
      </w:r>
    </w:p>
    <w:p>
      <w:r>
        <w:t>Experience Level: 2+ Years</w:t>
      </w:r>
    </w:p>
    <w:p>
      <w:r>
        <w:t>Employment Type: Full-Time</w:t>
      </w:r>
    </w:p>
    <w:p>
      <w:pPr>
        <w:pStyle w:val="Heading1"/>
      </w:pPr>
      <w:r>
        <w:t>Role Overview</w:t>
      </w:r>
    </w:p>
    <w:p>
      <w:r>
        <w:t>We are looking for a skilled Full Stack Developer to join our dynamic team. The candidate will work on innovative projects, collaborate with cross-functional teams, and contribute to building high-quality products.</w:t>
      </w:r>
    </w:p>
    <w:p>
      <w:pPr>
        <w:pStyle w:val="Heading1"/>
      </w:pPr>
      <w:r>
        <w:t>Key Responsibilities</w:t>
      </w:r>
    </w:p>
    <w:p>
      <w:r>
        <w:t>• Develop and maintain scalable applications</w:t>
        <w:br/>
        <w:t>• Collaborate with cross-functional teams</w:t>
        <w:br/>
        <w:t>• Write clean and efficient code</w:t>
        <w:br/>
        <w:t>• Debug and optimize performance</w:t>
        <w:br/>
        <w:t>• Participate in code reviews</w:t>
      </w:r>
    </w:p>
    <w:p>
      <w:pPr>
        <w:pStyle w:val="Heading1"/>
      </w:pPr>
      <w:r>
        <w:t>Required Skills &amp; Qualifications</w:t>
      </w:r>
    </w:p>
    <w:p>
      <w:r>
        <w:t>• Bachelor’s degree in Computer Science or related field</w:t>
        <w:br/>
        <w:t>• Strong problem-solving skills</w:t>
        <w:br/>
        <w:t>• Experience with relevant technologies</w:t>
        <w:br/>
        <w:t>• Good communication skills</w:t>
        <w:br/>
        <w:t>• Team player mindset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